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form of hallucinogen found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cause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side effect of taking hallucinogens where muscle action becomes uncoordinated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form of hallucinogen made in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category of hallucinogens.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side affect of hallucinogens that causes lack of muscle cordination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category of hallucinogens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category of hallucinogens.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slang term for a hallucinogen.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ingest naturally found hallucinogens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slang term for the hallucinogens mushrooms.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2021-10-11T08:32:48Z</dcterms:created>
  <dcterms:modified xsi:type="dcterms:W3CDTF">2021-10-11T08:32:48Z</dcterms:modified>
</cp:coreProperties>
</file>