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LSD    </w:t>
      </w:r>
      <w:r>
        <w:t xml:space="preserve">   trip    </w:t>
      </w:r>
      <w:r>
        <w:t xml:space="preserve">   psychedelics    </w:t>
      </w:r>
      <w:r>
        <w:t xml:space="preserve">   marijuana    </w:t>
      </w:r>
      <w:r>
        <w:t xml:space="preserve">   angel dust    </w:t>
      </w:r>
      <w:r>
        <w:t xml:space="preserve">   paranoia    </w:t>
      </w:r>
      <w:r>
        <w:t xml:space="preserve">   MDMA    </w:t>
      </w:r>
      <w:r>
        <w:t xml:space="preserve">   United Kingdom    </w:t>
      </w:r>
      <w:r>
        <w:t xml:space="preserve">   depression    </w:t>
      </w:r>
      <w:r>
        <w:t xml:space="preserve">  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 </dc:title>
  <dcterms:created xsi:type="dcterms:W3CDTF">2021-10-11T08:32:50Z</dcterms:created>
  <dcterms:modified xsi:type="dcterms:W3CDTF">2021-10-11T08:32:50Z</dcterms:modified>
</cp:coreProperties>
</file>