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Hallucinogens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panic attacks    </w:t>
      </w:r>
      <w:r>
        <w:t xml:space="preserve">   angeldust    </w:t>
      </w:r>
      <w:r>
        <w:t xml:space="preserve">   drug    </w:t>
      </w:r>
      <w:r>
        <w:t xml:space="preserve">   death    </w:t>
      </w:r>
      <w:r>
        <w:t xml:space="preserve">   cactus    </w:t>
      </w:r>
      <w:r>
        <w:t xml:space="preserve">   powder    </w:t>
      </w:r>
      <w:r>
        <w:t xml:space="preserve">   disorientation    </w:t>
      </w:r>
      <w:r>
        <w:t xml:space="preserve">   violence    </w:t>
      </w:r>
      <w:r>
        <w:t xml:space="preserve">   headaches    </w:t>
      </w:r>
      <w:r>
        <w:t xml:space="preserve">   delusions    </w:t>
      </w:r>
      <w:r>
        <w:t xml:space="preserve">   phencyclidine    </w:t>
      </w:r>
      <w:r>
        <w:t xml:space="preserve">   ketamine    </w:t>
      </w:r>
      <w:r>
        <w:t xml:space="preserve">   acid    </w:t>
      </w:r>
      <w:r>
        <w:t xml:space="preserve">   happiness    </w:t>
      </w:r>
      <w:r>
        <w:t xml:space="preserve">   stress    </w:t>
      </w:r>
      <w:r>
        <w:t xml:space="preserve">   hallucinations    </w:t>
      </w:r>
      <w:r>
        <w:t xml:space="preserve">   flashbacks    </w:t>
      </w:r>
      <w:r>
        <w:t xml:space="preserve">   psychosis    </w:t>
      </w:r>
      <w:r>
        <w:t xml:space="preserve">   dopamine    </w:t>
      </w:r>
      <w:r>
        <w:t xml:space="preserve">   magicmushrooms    </w:t>
      </w:r>
      <w:r>
        <w:t xml:space="preserve">   peyote    </w:t>
      </w:r>
      <w:r>
        <w:t xml:space="preserve">   psilocybin    </w:t>
      </w:r>
      <w:r>
        <w:t xml:space="preserve">   pcp    </w:t>
      </w:r>
      <w:r>
        <w:t xml:space="preserve">   lsd    </w:t>
      </w:r>
      <w:r>
        <w:t xml:space="preserve">   hallucinogens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</dc:title>
  <dcterms:created xsi:type="dcterms:W3CDTF">2021-10-11T08:32:52Z</dcterms:created>
  <dcterms:modified xsi:type="dcterms:W3CDTF">2021-10-11T08:32:52Z</dcterms:modified>
</cp:coreProperties>
</file>