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mental effects    </w:t>
      </w:r>
      <w:r>
        <w:t xml:space="preserve">   physical effects    </w:t>
      </w:r>
      <w:r>
        <w:t xml:space="preserve">   psychological    </w:t>
      </w:r>
      <w:r>
        <w:t xml:space="preserve">   angel dust    </w:t>
      </w:r>
      <w:r>
        <w:t xml:space="preserve">   lsd    </w:t>
      </w:r>
      <w:r>
        <w:t xml:space="preserve">   numbness    </w:t>
      </w:r>
      <w:r>
        <w:t xml:space="preserve">   flash backs    </w:t>
      </w:r>
      <w:r>
        <w:t xml:space="preserve">   phencycildine    </w:t>
      </w:r>
      <w:r>
        <w:t xml:space="preserve">   peyote    </w:t>
      </w:r>
      <w:r>
        <w:t xml:space="preserve">   dry mouth    </w:t>
      </w:r>
      <w:r>
        <w:t xml:space="preserve">   panic attacks    </w:t>
      </w:r>
      <w:r>
        <w:t xml:space="preserve">   drug    </w:t>
      </w:r>
      <w:r>
        <w:t xml:space="preserve">   hallucinogens    </w:t>
      </w:r>
      <w:r>
        <w:t xml:space="preserve">   sweating    </w:t>
      </w:r>
      <w:r>
        <w:t xml:space="preserve">   chills    </w:t>
      </w:r>
      <w:r>
        <w:t xml:space="preserve">   sleeplessness    </w:t>
      </w:r>
      <w:r>
        <w:t xml:space="preserve">   delusions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 word search</dc:title>
  <dcterms:created xsi:type="dcterms:W3CDTF">2021-10-11T08:32:24Z</dcterms:created>
  <dcterms:modified xsi:type="dcterms:W3CDTF">2021-10-11T08:32:24Z</dcterms:modified>
</cp:coreProperties>
</file>