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Halo History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shipmaster of the shadow of intent</w:t>
            </w:r>
          </w:p>
          <w:p>
            <w:pPr>
              <w:keepLines/>
              <w:pStyle w:val="CluesTiny"/>
            </w:pPr>
            <w:r>
              <w:rPr>
                <w:b w:val="true"/>
                <w:bCs w:val="true"/>
              </w:rPr>
              <w:t xml:space="preserve">8. </w:t>
            </w:r>
            <w:r>
              <w:t xml:space="preserve">current arbiter</w:t>
            </w:r>
          </w:p>
          <w:p>
            <w:pPr>
              <w:keepLines/>
              <w:pStyle w:val="CluesTiny"/>
            </w:pPr>
            <w:r>
              <w:rPr>
                <w:b w:val="true"/>
                <w:bCs w:val="true"/>
              </w:rPr>
              <w:t xml:space="preserve">9. </w:t>
            </w:r>
            <w:r>
              <w:t xml:space="preserve">thel vadam's response to avery jonhson when told to "get along" with john117 and to lord hood at the memorial ceremony when asked "it's hard to believe he's gone, isn't it?"</w:t>
            </w:r>
          </w:p>
          <w:p>
            <w:pPr>
              <w:keepLines/>
              <w:pStyle w:val="CluesTiny"/>
            </w:pPr>
            <w:r>
              <w:rPr>
                <w:b w:val="true"/>
                <w:bCs w:val="true"/>
              </w:rPr>
              <w:t xml:space="preserve">10. </w:t>
            </w:r>
            <w:r>
              <w:t xml:space="preserve">he saw the begining and end of the human covenant war</w:t>
            </w:r>
          </w:p>
          <w:p>
            <w:pPr>
              <w:keepLines/>
              <w:pStyle w:val="CluesTiny"/>
            </w:pPr>
            <w:r>
              <w:rPr>
                <w:b w:val="true"/>
                <w:bCs w:val="true"/>
              </w:rPr>
              <w:t xml:space="preserve">12. </w:t>
            </w:r>
            <w:r>
              <w:t xml:space="preserve">first halo to be descovered</w:t>
            </w:r>
          </w:p>
        </w:tc>
        <w:tc>
          <w:p>
            <w:pPr>
              <w:pStyle w:val="CluesTiny"/>
            </w:pPr>
            <w:r>
              <w:rPr>
                <w:b w:val="true"/>
                <w:bCs w:val="true"/>
              </w:rPr>
              <w:t xml:space="preserve">Down</w:t>
            </w:r>
          </w:p>
          <w:p>
            <w:pPr>
              <w:keepLines/>
              <w:pStyle w:val="CluesTiny"/>
            </w:pPr>
            <w:r>
              <w:rPr>
                <w:b w:val="true"/>
                <w:bCs w:val="true"/>
              </w:rPr>
              <w:t xml:space="preserve">1. </w:t>
            </w:r>
            <w:r>
              <w:t xml:space="preserve">john117's response to cortana saying " it"s finally over"</w:t>
            </w:r>
          </w:p>
          <w:p>
            <w:pPr>
              <w:keepLines/>
              <w:pStyle w:val="CluesTiny"/>
            </w:pPr>
            <w:r>
              <w:rPr>
                <w:b w:val="true"/>
                <w:bCs w:val="true"/>
              </w:rPr>
              <w:t xml:space="preserve">2. </w:t>
            </w:r>
            <w:r>
              <w:t xml:space="preserve">first disgraced arbiter</w:t>
            </w:r>
          </w:p>
          <w:p>
            <w:pPr>
              <w:keepLines/>
              <w:pStyle w:val="CluesTiny"/>
            </w:pPr>
            <w:r>
              <w:rPr>
                <w:b w:val="true"/>
                <w:bCs w:val="true"/>
              </w:rPr>
              <w:t xml:space="preserve">3. </w:t>
            </w:r>
            <w:r>
              <w:t xml:space="preserve">monitor of installation04</w:t>
            </w:r>
          </w:p>
          <w:p>
            <w:pPr>
              <w:keepLines/>
              <w:pStyle w:val="CluesTiny"/>
            </w:pPr>
            <w:r>
              <w:rPr>
                <w:b w:val="true"/>
                <w:bCs w:val="true"/>
              </w:rPr>
              <w:t xml:space="preserve">4. </w:t>
            </w:r>
            <w:r>
              <w:t xml:space="preserve">john117s ai partner</w:t>
            </w:r>
          </w:p>
          <w:p>
            <w:pPr>
              <w:keepLines/>
              <w:pStyle w:val="CluesTiny"/>
            </w:pPr>
            <w:r>
              <w:rPr>
                <w:b w:val="true"/>
                <w:bCs w:val="true"/>
              </w:rPr>
              <w:t xml:space="preserve">5. </w:t>
            </w:r>
            <w:r>
              <w:t xml:space="preserve">master chiefs armor/exo-suit</w:t>
            </w:r>
          </w:p>
          <w:p>
            <w:pPr>
              <w:keepLines/>
              <w:pStyle w:val="CluesTiny"/>
            </w:pPr>
            <w:r>
              <w:rPr>
                <w:b w:val="true"/>
                <w:bCs w:val="true"/>
              </w:rPr>
              <w:t xml:space="preserve">6. </w:t>
            </w:r>
            <w:r>
              <w:t xml:space="preserve">first human colony to be glassed</w:t>
            </w:r>
          </w:p>
          <w:p>
            <w:pPr>
              <w:keepLines/>
              <w:pStyle w:val="CluesTiny"/>
            </w:pPr>
            <w:r>
              <w:rPr>
                <w:b w:val="true"/>
                <w:bCs w:val="true"/>
              </w:rPr>
              <w:t xml:space="preserve">11. </w:t>
            </w:r>
            <w:r>
              <w:t xml:space="preserve">where the prophet of truth was defeated</w:t>
            </w:r>
          </w:p>
        </w:tc>
      </w:tr>
    </w:tbl>
    <w:p>
      <w:pPr>
        <w:pStyle w:val="WordBankLarge"/>
      </w:pPr>
      <w:r>
        <w:t xml:space="preserve">   installation04    </w:t>
      </w:r>
      <w:r>
        <w:t xml:space="preserve">   343GuiltySpark    </w:t>
      </w:r>
      <w:r>
        <w:t xml:space="preserve">   FelChavamee    </w:t>
      </w:r>
      <w:r>
        <w:t xml:space="preserve">   ThelVadam    </w:t>
      </w:r>
      <w:r>
        <w:t xml:space="preserve">   Harvest    </w:t>
      </w:r>
      <w:r>
        <w:t xml:space="preserve">   Mjolnir    </w:t>
      </w:r>
      <w:r>
        <w:t xml:space="preserve">   R'tas Vadum    </w:t>
      </w:r>
      <w:r>
        <w:t xml:space="preserve">   sgt avery johnson    </w:t>
      </w:r>
      <w:r>
        <w:t xml:space="preserve">   cortana    </w:t>
      </w:r>
      <w:r>
        <w:t xml:space="preserve">   ark    </w:t>
      </w:r>
      <w:r>
        <w:t xml:space="preserve">   were it so easy    </w:t>
      </w:r>
      <w:r>
        <w:t xml:space="preserve">   were just getting started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Halo History</dc:title>
  <dcterms:created xsi:type="dcterms:W3CDTF">2021-10-11T08:32:33Z</dcterms:created>
  <dcterms:modified xsi:type="dcterms:W3CDTF">2021-10-11T08:32:33Z</dcterms:modified>
</cp:coreProperties>
</file>