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Halo Wars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Alice    </w:t>
      </w:r>
      <w:r>
        <w:t xml:space="preserve">   Anders    </w:t>
      </w:r>
      <w:r>
        <w:t xml:space="preserve">   Ark    </w:t>
      </w:r>
      <w:r>
        <w:t xml:space="preserve">   Atriox    </w:t>
      </w:r>
      <w:r>
        <w:t xml:space="preserve">   Banished    </w:t>
      </w:r>
      <w:r>
        <w:t xml:space="preserve">   Blisterback    </w:t>
      </w:r>
      <w:r>
        <w:t xml:space="preserve">   Blitz    </w:t>
      </w:r>
      <w:r>
        <w:t xml:space="preserve">   Condor    </w:t>
      </w:r>
      <w:r>
        <w:t xml:space="preserve">   Cutter    </w:t>
      </w:r>
      <w:r>
        <w:t xml:space="preserve">   Decimus    </w:t>
      </w:r>
      <w:r>
        <w:t xml:space="preserve">   Douglas    </w:t>
      </w:r>
      <w:r>
        <w:t xml:space="preserve">   Eradication    </w:t>
      </w:r>
      <w:r>
        <w:t xml:space="preserve">   Forge    </w:t>
      </w:r>
      <w:r>
        <w:t xml:space="preserve">   Grizzly    </w:t>
      </w:r>
      <w:r>
        <w:t xml:space="preserve">   Hellbringers    </w:t>
      </w:r>
      <w:r>
        <w:t xml:space="preserve">   Isabel    </w:t>
      </w:r>
      <w:r>
        <w:t xml:space="preserve">   Jackrabbit    </w:t>
      </w:r>
      <w:r>
        <w:t xml:space="preserve">   Jerome    </w:t>
      </w:r>
      <w:r>
        <w:t xml:space="preserve">   Kodiak    </w:t>
      </w:r>
      <w:r>
        <w:t xml:space="preserve">   Marauder    </w:t>
      </w:r>
      <w:r>
        <w:t xml:space="preserve">   Nightingale    </w:t>
      </w:r>
      <w:r>
        <w:t xml:space="preserve">   Phoenix    </w:t>
      </w:r>
      <w:r>
        <w:t xml:space="preserve">   Reaver    </w:t>
      </w:r>
      <w:r>
        <w:t xml:space="preserve">   Sentinel    </w:t>
      </w:r>
      <w:r>
        <w:t xml:space="preserve">   Serina    </w:t>
      </w:r>
      <w:r>
        <w:t xml:space="preserve">   Shipmaster    </w:t>
      </w:r>
      <w:r>
        <w:t xml:space="preserve">   Shroud    </w:t>
      </w:r>
      <w:r>
        <w:t xml:space="preserve">   Spirit of Fire    </w:t>
      </w:r>
      <w:r>
        <w:t xml:space="preserve">   Strongholds    </w:t>
      </w:r>
      <w:r>
        <w:t xml:space="preserve">   Warlord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 Wars 2</dc:title>
  <dcterms:created xsi:type="dcterms:W3CDTF">2021-10-11T08:32:18Z</dcterms:created>
  <dcterms:modified xsi:type="dcterms:W3CDTF">2021-10-11T08:32:18Z</dcterms:modified>
</cp:coreProperties>
</file>