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Halo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Zanzibar    </w:t>
      </w:r>
      <w:r>
        <w:t xml:space="preserve">   team    </w:t>
      </w:r>
      <w:r>
        <w:t xml:space="preserve">   Playstation    </w:t>
      </w:r>
      <w:r>
        <w:t xml:space="preserve">   xbox    </w:t>
      </w:r>
      <w:r>
        <w:t xml:space="preserve">   map    </w:t>
      </w:r>
      <w:r>
        <w:t xml:space="preserve">   campaign    </w:t>
      </w:r>
      <w:r>
        <w:t xml:space="preserve">   mission    </w:t>
      </w:r>
      <w:r>
        <w:t xml:space="preserve">   Halo Reach    </w:t>
      </w:r>
      <w:r>
        <w:t xml:space="preserve">   multiplayer    </w:t>
      </w:r>
      <w:r>
        <w:t xml:space="preserve">   fortess    </w:t>
      </w:r>
      <w:r>
        <w:t xml:space="preserve">   Spartan    </w:t>
      </w:r>
      <w:r>
        <w:t xml:space="preserve">   assault    </w:t>
      </w:r>
      <w:r>
        <w:t xml:space="preserve">   spaceship    </w:t>
      </w:r>
      <w:r>
        <w:t xml:space="preserve">   Arbiter    </w:t>
      </w:r>
      <w:r>
        <w:t xml:space="preserve">   warthog    </w:t>
      </w:r>
      <w:r>
        <w:t xml:space="preserve">   mongoose    </w:t>
      </w:r>
      <w:r>
        <w:t xml:space="preserve">   ganshee    </w:t>
      </w:r>
      <w:r>
        <w:t xml:space="preserve">   aliens    </w:t>
      </w:r>
      <w:r>
        <w:t xml:space="preserve">   space    </w:t>
      </w:r>
      <w:r>
        <w:t xml:space="preserve">   galaxy    </w:t>
      </w:r>
      <w:r>
        <w:t xml:space="preserve">   Guardians    </w:t>
      </w:r>
      <w:r>
        <w:t xml:space="preserve">   ghost    </w:t>
      </w:r>
      <w:r>
        <w:t xml:space="preserve">   laser    </w:t>
      </w:r>
      <w:r>
        <w:t xml:space="preserve">   evolution    </w:t>
      </w:r>
      <w:r>
        <w:t xml:space="preserve">   Elites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Halo Word Search</dc:title>
  <dcterms:created xsi:type="dcterms:W3CDTF">2021-10-11T08:31:54Z</dcterms:created>
  <dcterms:modified xsi:type="dcterms:W3CDTF">2021-10-11T08:31:54Z</dcterms:modified>
</cp:coreProperties>
</file>