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Ihatebookfair    </w:t>
      </w:r>
      <w:r>
        <w:t xml:space="preserve">   Support    </w:t>
      </w:r>
      <w:r>
        <w:t xml:space="preserve">   Poland    </w:t>
      </w:r>
      <w:r>
        <w:t xml:space="preserve">   Germany    </w:t>
      </w:r>
      <w:r>
        <w:t xml:space="preserve">   Camps    </w:t>
      </w:r>
      <w:r>
        <w:t xml:space="preserve">   Oven    </w:t>
      </w:r>
      <w:r>
        <w:t xml:space="preserve">   Suicide    </w:t>
      </w:r>
      <w:r>
        <w:t xml:space="preserve">   Mass extermination    </w:t>
      </w:r>
      <w:r>
        <w:t xml:space="preserve">   Genocide    </w:t>
      </w:r>
      <w:r>
        <w:t xml:space="preserve">   Shoes    </w:t>
      </w:r>
      <w:r>
        <w:t xml:space="preserve">   War    </w:t>
      </w:r>
      <w:r>
        <w:t xml:space="preserve">   Chamber    </w:t>
      </w:r>
      <w:r>
        <w:t xml:space="preserve">   Gas    </w:t>
      </w:r>
      <w:r>
        <w:t xml:space="preserve">   Race    </w:t>
      </w:r>
      <w:r>
        <w:t xml:space="preserve">   Superior    </w:t>
      </w:r>
      <w:r>
        <w:t xml:space="preserve">   Hitler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Halocaust</dc:title>
  <dcterms:created xsi:type="dcterms:W3CDTF">2021-10-11T08:33:12Z</dcterms:created>
  <dcterms:modified xsi:type="dcterms:W3CDTF">2021-10-11T08:33:12Z</dcterms:modified>
</cp:coreProperties>
</file>