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Halogen element is found in fluoride paste that cleans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Halogens form acid after reacting to which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Halogen element has an atomic number of 53?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Halogen elements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name Halogens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Halogen element is closely related to Tennessine?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can the Halogens group be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Halogens react to metals they form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Halogen element is known for it's bad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Halogens' group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Halogen element is commonly used to prevent bacteria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Melting and boiling points increase when what also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Halogen element has only been found in nature one gram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large enough sample, Astatine would disintegrate because of its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Halogens are known for having many types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Halogens</dc:title>
  <dcterms:created xsi:type="dcterms:W3CDTF">2021-10-11T08:33:10Z</dcterms:created>
  <dcterms:modified xsi:type="dcterms:W3CDTF">2021-10-11T08:33:10Z</dcterms:modified>
</cp:coreProperties>
</file>