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Halogens and Noble Gases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Iodine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6, Group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2,8,7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Halogens were used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Squeaky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Halogens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element in the current period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lightest noble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Halogens and Noble Gases Activity</dc:title>
  <dcterms:created xsi:type="dcterms:W3CDTF">2021-10-11T08:32:49Z</dcterms:created>
  <dcterms:modified xsi:type="dcterms:W3CDTF">2021-10-11T08:32:49Z</dcterms:modified>
</cp:coreProperties>
</file>