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Halogenuros de alquilo y alcoholes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Interferencia de grupos voluminosos que disminuyen la rápidez de una reacción o evitan que ocurra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Especie que puede aceptar un par de electrones de un nucleofilo formando un enlace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Disolvente que no tiene protones ácidos (no tiene grupos -OH ni -NH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Derivado de un alcano en el que uno o más de los átomos de hidrógeno han sido reemplazados por un halógeno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Adición de H2, pérdida de 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Prueba utilizada para determinar si un alcohol es 1°, 2° o 3°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Reacción que involucra la pérdida de dos átomos o grupos del sustrato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Haluro de alquilmagnesio escrito de la forma R-Mg-X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Especie rica en electrones que puede donar un par de electrones para formar un enlace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eliminación generalmente forma como producto el alqueno mas sustituido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Eliminación en la que 2 átomos perdidos son uno de hidrogeno y uno de halogeno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Reacción catalizada por ácido de un alcohol con un ácido carboxílico para formar un éster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Compuesto con un grupo hidroxilo enlazado directamente a un anillo aromático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Átomo o grupo de átomos que parte durante una SN o eliminación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Compuesto en el que un átomo de hidrógeno de un hidrocarburo ha sido reemplazado por un grupo hidroxilo -OH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Posición saturada que está junto a un enlace doble carbono-carbono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Reacción en la que una especie atacante reemplaza a otro grupo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Pérdida de H2, adición de de O2, adición de 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Éster generado por un alcohol y un ácido para-toluensulfónico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Compuesto con dos grupos alcohol -OH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Halogenuros de alquilo y alcoholes</dc:title>
  <dcterms:created xsi:type="dcterms:W3CDTF">2021-10-11T08:32:25Z</dcterms:created>
  <dcterms:modified xsi:type="dcterms:W3CDTF">2021-10-11T08:32:25Z</dcterms:modified>
</cp:coreProperties>
</file>