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Halt Dich an Mir 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verwirrt    </w:t>
      </w:r>
      <w:r>
        <w:t xml:space="preserve">   beruhrt    </w:t>
      </w:r>
      <w:r>
        <w:t xml:space="preserve">   abgewandt    </w:t>
      </w:r>
      <w:r>
        <w:t xml:space="preserve">   bereit    </w:t>
      </w:r>
      <w:r>
        <w:t xml:space="preserve">   licht    </w:t>
      </w:r>
      <w:r>
        <w:t xml:space="preserve">   dunkelheit    </w:t>
      </w:r>
      <w:r>
        <w:t xml:space="preserve">   weg    </w:t>
      </w:r>
      <w:r>
        <w:t xml:space="preserve">   zerreisst    </w:t>
      </w:r>
      <w:r>
        <w:t xml:space="preserve">   aufgewuhlt    </w:t>
      </w:r>
      <w:r>
        <w:t xml:space="preserve">   abgenommen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Halt Dich an Mir Fest</dc:title>
  <dcterms:created xsi:type="dcterms:W3CDTF">2021-10-11T08:33:03Z</dcterms:created>
  <dcterms:modified xsi:type="dcterms:W3CDTF">2021-10-11T08:33:03Z</dcterms:modified>
</cp:coreProperties>
</file>