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 5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Jefferson’s favorite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Hamilton wrote the other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state is mentioned in farmer refuted as an insult?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Jasmine Cephas Jones (Ramos) plays what two characters?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last names of two men who wanted to hire Hamilton as secretary?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years apart were the deaths of Phillip and Alexander?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Jefferson have secret children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language do all appearing Hamilton’s speak fluently?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was the duel between Hamilton and Burr?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Scottish tragedy mentioned?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 5 Ever</dc:title>
  <dcterms:created xsi:type="dcterms:W3CDTF">2021-10-11T08:33:18Z</dcterms:created>
  <dcterms:modified xsi:type="dcterms:W3CDTF">2021-10-11T08:33:18Z</dcterms:modified>
</cp:coreProperties>
</file>