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 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and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goes one way, half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Technician _______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Takes your signal to the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your signal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Runs W1AW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repeater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take it in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tuned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way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Wavelength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Rebroadcasts at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usable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Steve's favorite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length to 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Balanced to 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your antenna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home of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Amp or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Bravo Charlie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 Radio</dc:title>
  <dcterms:created xsi:type="dcterms:W3CDTF">2021-10-11T08:32:56Z</dcterms:created>
  <dcterms:modified xsi:type="dcterms:W3CDTF">2021-10-11T08:32:56Z</dcterms:modified>
</cp:coreProperties>
</file>