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Haman's haunted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Achashvarosh    </w:t>
      </w:r>
      <w:r>
        <w:t xml:space="preserve">   Costume    </w:t>
      </w:r>
      <w:r>
        <w:t xml:space="preserve">   Death    </w:t>
      </w:r>
      <w:r>
        <w:t xml:space="preserve">   Esther    </w:t>
      </w:r>
      <w:r>
        <w:t xml:space="preserve">   Gallows    </w:t>
      </w:r>
      <w:r>
        <w:t xml:space="preserve">   Haman    </w:t>
      </w:r>
      <w:r>
        <w:t xml:space="preserve">   Idols    </w:t>
      </w:r>
      <w:r>
        <w:t xml:space="preserve">   Kill    </w:t>
      </w:r>
      <w:r>
        <w:t xml:space="preserve">   Lottery    </w:t>
      </w:r>
      <w:r>
        <w:t xml:space="preserve">   Mean    </w:t>
      </w:r>
      <w:r>
        <w:t xml:space="preserve">   Megillah    </w:t>
      </w:r>
      <w:r>
        <w:t xml:space="preserve">   Mordechai    </w:t>
      </w:r>
      <w:r>
        <w:t xml:space="preserve">   Palace    </w:t>
      </w:r>
      <w:r>
        <w:t xml:space="preserve">   Purim    </w:t>
      </w:r>
      <w:r>
        <w:t xml:space="preserve">   Sons    </w:t>
      </w:r>
      <w:r>
        <w:t xml:space="preserve">   Vashti    </w:t>
      </w:r>
      <w:r>
        <w:t xml:space="preserve">   Zeresh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Haman's haunted house </dc:title>
  <dcterms:created xsi:type="dcterms:W3CDTF">2021-10-11T08:32:38Z</dcterms:created>
  <dcterms:modified xsi:type="dcterms:W3CDTF">2021-10-11T08:32:38Z</dcterms:modified>
</cp:coreProperties>
</file>