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Haman's haunted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achashverosh    </w:t>
      </w:r>
      <w:r>
        <w:t xml:space="preserve">   adar    </w:t>
      </w:r>
      <w:r>
        <w:t xml:space="preserve">   advisor    </w:t>
      </w:r>
      <w:r>
        <w:t xml:space="preserve">   Death    </w:t>
      </w:r>
      <w:r>
        <w:t xml:space="preserve">   esther    </w:t>
      </w:r>
      <w:r>
        <w:t xml:space="preserve">   gallows    </w:t>
      </w:r>
      <w:r>
        <w:t xml:space="preserve">   haman    </w:t>
      </w:r>
      <w:r>
        <w:t xml:space="preserve">   idols    </w:t>
      </w:r>
      <w:r>
        <w:t xml:space="preserve">   kill    </w:t>
      </w:r>
      <w:r>
        <w:t xml:space="preserve">   lottery    </w:t>
      </w:r>
      <w:r>
        <w:t xml:space="preserve">   mean    </w:t>
      </w:r>
      <w:r>
        <w:t xml:space="preserve">   mordechai    </w:t>
      </w:r>
      <w:r>
        <w:t xml:space="preserve">   purim    </w:t>
      </w:r>
      <w:r>
        <w:t xml:space="preserve">   rich    </w:t>
      </w:r>
      <w:r>
        <w:t xml:space="preserve">   shushan    </w:t>
      </w:r>
      <w:r>
        <w:t xml:space="preserve">   sons    </w:t>
      </w:r>
      <w:r>
        <w:t xml:space="preserve">   vashti    </w:t>
      </w:r>
      <w:r>
        <w:t xml:space="preserve">   zeresh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Haman's haunted house</dc:title>
  <dcterms:created xsi:type="dcterms:W3CDTF">2021-10-11T08:32:40Z</dcterms:created>
  <dcterms:modified xsi:type="dcterms:W3CDTF">2021-10-11T08:32:40Z</dcterms:modified>
</cp:coreProperties>
</file>