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Hamburger Word Scramble</w:t>
      </w:r>
    </w:p>
    <w:p>
      <w:pPr>
        <w:pStyle w:val="Questions"/>
      </w:pPr>
      <w:r>
        <w:t xml:space="preserve">1. BFEE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TPKCHEU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ATOOTM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UERAGBMRH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DTRUMAS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UBN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CSEIPLK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EESHEC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ELGIDLR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OONNI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DMLASDCON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EHWIT ALTSCE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Hamburger Word Scramble</dc:title>
  <dcterms:created xsi:type="dcterms:W3CDTF">2021-10-11T08:33:20Z</dcterms:created>
  <dcterms:modified xsi:type="dcterms:W3CDTF">2021-10-11T08:33:20Z</dcterms:modified>
</cp:coreProperties>
</file>