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Hamburger e Patatine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 porta la spesa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lesione nell'organismo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scoperta 1492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gestione budget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stesura di un programma informatico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nave più grande d'Europa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curriculum europeo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regioni in Italia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scienza delle stelle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disuguaglianza tra relazioni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danno o pregiudizio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x della retta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dove avvenne il patto stipulato nel 1955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guerra del 1915-18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organizzazione nazioni unite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nostra galassia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1789 evento a parigi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utilizzazione di materiali di scarto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dispositivi di protezione individuale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sistema di norme e principi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schiaffo storico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abbina le parole alle immagini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 ottiene chi non è abile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nome del decreto n. 81 2008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secondo strato dell'atmosfera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frase incitativa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Hamburger e Patatine</dc:title>
  <dcterms:created xsi:type="dcterms:W3CDTF">2021-10-11T08:33:43Z</dcterms:created>
  <dcterms:modified xsi:type="dcterms:W3CDTF">2021-10-11T08:33:43Z</dcterms:modified>
</cp:coreProperties>
</file>