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Hamddena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rygbi    </w:t>
      </w:r>
      <w:r>
        <w:t xml:space="preserve">   sglefrio    </w:t>
      </w:r>
      <w:r>
        <w:t xml:space="preserve">   bowliodeg    </w:t>
      </w:r>
      <w:r>
        <w:t xml:space="preserve">   sgio    </w:t>
      </w:r>
      <w:r>
        <w:t xml:space="preserve">   coginio    </w:t>
      </w:r>
      <w:r>
        <w:t xml:space="preserve">   siopa    </w:t>
      </w:r>
      <w:r>
        <w:t xml:space="preserve">   gwylioteledu    </w:t>
      </w:r>
      <w:r>
        <w:t xml:space="preserve">   darllen    </w:t>
      </w:r>
      <w:r>
        <w:t xml:space="preserve">   pysgota    </w:t>
      </w:r>
      <w:r>
        <w:t xml:space="preserve">   pelfasged    </w:t>
      </w:r>
      <w:r>
        <w:t xml:space="preserve">   merlota    </w:t>
      </w:r>
      <w:r>
        <w:t xml:space="preserve">   hoci    </w:t>
      </w:r>
      <w:r>
        <w:t xml:space="preserve">   golff    </w:t>
      </w:r>
      <w:r>
        <w:t xml:space="preserve">   tenis    </w:t>
      </w:r>
      <w:r>
        <w:t xml:space="preserve">   xbocs    </w:t>
      </w:r>
      <w:r>
        <w:t xml:space="preserve">   criced    </w:t>
      </w:r>
      <w:r>
        <w:t xml:space="preserve">   pelrwyd    </w:t>
      </w:r>
      <w:r>
        <w:t xml:space="preserve">   peldroed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Hamddena</dc:title>
  <dcterms:created xsi:type="dcterms:W3CDTF">2021-10-11T08:32:35Z</dcterms:created>
  <dcterms:modified xsi:type="dcterms:W3CDTF">2021-10-11T08:32:35Z</dcterms:modified>
</cp:coreProperties>
</file>