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Hamet Word Search by Marquis Marble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Claudius    </w:t>
      </w:r>
      <w:r>
        <w:t xml:space="preserve">   Death    </w:t>
      </w:r>
      <w:r>
        <w:t xml:space="preserve">   Deceit    </w:t>
      </w:r>
      <w:r>
        <w:t xml:space="preserve">   Denmark    </w:t>
      </w:r>
      <w:r>
        <w:t xml:space="preserve">   Fortinbras    </w:t>
      </w:r>
      <w:r>
        <w:t xml:space="preserve">   Gertrude    </w:t>
      </w:r>
      <w:r>
        <w:t xml:space="preserve">   Guildenstern    </w:t>
      </w:r>
      <w:r>
        <w:t xml:space="preserve">   Hamlet    </w:t>
      </w:r>
      <w:r>
        <w:t xml:space="preserve">   Horatio    </w:t>
      </w:r>
      <w:r>
        <w:t xml:space="preserve">   Laertes    </w:t>
      </w:r>
      <w:r>
        <w:t xml:space="preserve">   Lies    </w:t>
      </w:r>
      <w:r>
        <w:t xml:space="preserve">   Norway    </w:t>
      </w:r>
      <w:r>
        <w:t xml:space="preserve">   Ophelia    </w:t>
      </w:r>
      <w:r>
        <w:t xml:space="preserve">   Poison    </w:t>
      </w:r>
      <w:r>
        <w:t xml:space="preserve">   Polonius    </w:t>
      </w:r>
      <w:r>
        <w:t xml:space="preserve">   Revenge    </w:t>
      </w:r>
      <w:r>
        <w:t xml:space="preserve">   Rosencrantz    </w:t>
      </w:r>
      <w:r>
        <w:t xml:space="preserve">   Supernatural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Hamet Word Search by Marquis Marble</dc:title>
  <dcterms:created xsi:type="dcterms:W3CDTF">2021-10-11T08:32:30Z</dcterms:created>
  <dcterms:modified xsi:type="dcterms:W3CDTF">2021-10-11T08:32:30Z</dcterms:modified>
</cp:coreProperties>
</file>