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sir    </w:t>
      </w:r>
      <w:r>
        <w:t xml:space="preserve">   mindatwork    </w:t>
      </w:r>
      <w:r>
        <w:t xml:space="preserve">   act2    </w:t>
      </w:r>
      <w:r>
        <w:t xml:space="preserve">   act1    </w:t>
      </w:r>
      <w:r>
        <w:t xml:space="preserve">   myshot    </w:t>
      </w:r>
      <w:r>
        <w:t xml:space="preserve">   satisfied    </w:t>
      </w:r>
      <w:r>
        <w:t xml:space="preserve">   aaronburrsir    </w:t>
      </w:r>
      <w:r>
        <w:t xml:space="preserve">   andpeggy    </w:t>
      </w:r>
      <w:r>
        <w:t xml:space="preserve">   angelica    </w:t>
      </w:r>
      <w:r>
        <w:t xml:space="preserve">   black batallion    </w:t>
      </w:r>
      <w:r>
        <w:t xml:space="preserve">   boom    </w:t>
      </w:r>
      <w:r>
        <w:t xml:space="preserve">   charleslee    </w:t>
      </w:r>
      <w:r>
        <w:t xml:space="preserve">   eliza    </w:t>
      </w:r>
      <w:r>
        <w:t xml:space="preserve">   fedaralist papers    </w:t>
      </w:r>
      <w:r>
        <w:t xml:space="preserve">   freedom    </w:t>
      </w:r>
      <w:r>
        <w:t xml:space="preserve">   george    </w:t>
      </w:r>
      <w:r>
        <w:t xml:space="preserve">   gotsickafterwritingfive    </w:t>
      </w:r>
      <w:r>
        <w:t xml:space="preserve">   hamilton    </w:t>
      </w:r>
      <w:r>
        <w:t xml:space="preserve">   hammie    </w:t>
      </w:r>
      <w:r>
        <w:t xml:space="preserve">   helpless    </w:t>
      </w:r>
      <w:r>
        <w:t xml:space="preserve">   history    </w:t>
      </w:r>
      <w:r>
        <w:t xml:space="preserve">   hurricane    </w:t>
      </w:r>
      <w:r>
        <w:t xml:space="preserve">   iamapoet    </w:t>
      </w:r>
      <w:r>
        <w:t xml:space="preserve">   ladystopfilming    </w:t>
      </w:r>
      <w:r>
        <w:t xml:space="preserve">   lafayette    </w:t>
      </w:r>
      <w:r>
        <w:t xml:space="preserve">   laurens    </w:t>
      </w:r>
      <w:r>
        <w:t xml:space="preserve">   lin    </w:t>
      </w:r>
      <w:r>
        <w:t xml:space="preserve">   madison    </w:t>
      </w:r>
      <w:r>
        <w:t xml:space="preserve">   mulligan    </w:t>
      </w:r>
      <w:r>
        <w:t xml:space="preserve">   onelasttime    </w:t>
      </w:r>
      <w:r>
        <w:t xml:space="preserve">   pantsyouunbuckled    </w:t>
      </w:r>
      <w:r>
        <w:t xml:space="preserve">   redcoats    </w:t>
      </w:r>
      <w:r>
        <w:t xml:space="preserve">   reynolds pamphlet    </w:t>
      </w:r>
      <w:r>
        <w:t xml:space="preserve">   righthandman    </w:t>
      </w:r>
      <w:r>
        <w:t xml:space="preserve">   scrappy    </w:t>
      </w:r>
      <w:r>
        <w:t xml:space="preserve">   seabury    </w:t>
      </w:r>
      <w:r>
        <w:t xml:space="preserve">   sisters    </w:t>
      </w:r>
      <w:r>
        <w:t xml:space="preserve">   stay    </w:t>
      </w:r>
      <w:r>
        <w:t xml:space="preserve">   theodosia    </w:t>
      </w:r>
      <w:r>
        <w:t xml:space="preserve">   time    </w:t>
      </w:r>
      <w:r>
        <w:t xml:space="preserve">   tjeff    </w:t>
      </w:r>
      <w:r>
        <w:t xml:space="preserve">   tomcat    </w:t>
      </w:r>
      <w:r>
        <w:t xml:space="preserve">   turtleboy    </w:t>
      </w:r>
      <w:r>
        <w:t xml:space="preserve">   washington    </w:t>
      </w:r>
      <w:r>
        <w:t xml:space="preserve">   youllbeback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</dc:title>
  <dcterms:created xsi:type="dcterms:W3CDTF">2021-10-11T08:33:09Z</dcterms:created>
  <dcterms:modified xsi:type="dcterms:W3CDTF">2021-10-11T08:33:09Z</dcterms:modified>
</cp:coreProperties>
</file>