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Americas favorite fighting frenchfry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Gay turtle boiiiiii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orphanage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Blow us all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 n Chesse LOver(francophile)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Dad(right hand man alex)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Sons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Feminist for life(work)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nuisance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saved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Wait for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</dc:title>
  <dcterms:created xsi:type="dcterms:W3CDTF">2021-10-11T08:33:07Z</dcterms:created>
  <dcterms:modified xsi:type="dcterms:W3CDTF">2021-10-11T08:33:07Z</dcterms:modified>
</cp:coreProperties>
</file>