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10 duel Commandments    </w:t>
      </w:r>
      <w:r>
        <w:t xml:space="preserve">   Aaron Burr    </w:t>
      </w:r>
      <w:r>
        <w:t xml:space="preserve">   Alexander    </w:t>
      </w:r>
      <w:r>
        <w:t xml:space="preserve">   Angelica    </w:t>
      </w:r>
      <w:r>
        <w:t xml:space="preserve">   Blow us all away    </w:t>
      </w:r>
      <w:r>
        <w:t xml:space="preserve">   Burn    </w:t>
      </w:r>
      <w:r>
        <w:t xml:space="preserve">   Eliza    </w:t>
      </w:r>
      <w:r>
        <w:t xml:space="preserve">   George Washington    </w:t>
      </w:r>
      <w:r>
        <w:t xml:space="preserve">   Helpless    </w:t>
      </w:r>
      <w:r>
        <w:t xml:space="preserve">   Hercules Mulligan    </w:t>
      </w:r>
      <w:r>
        <w:t xml:space="preserve">   History has its eyes on you    </w:t>
      </w:r>
      <w:r>
        <w:t xml:space="preserve">   James Madison    </w:t>
      </w:r>
      <w:r>
        <w:t xml:space="preserve">   Lafayette    </w:t>
      </w:r>
      <w:r>
        <w:t xml:space="preserve">   Lawrence    </w:t>
      </w:r>
      <w:r>
        <w:t xml:space="preserve">   My shot    </w:t>
      </w:r>
      <w:r>
        <w:t xml:space="preserve">   Non-stop    </w:t>
      </w:r>
      <w:r>
        <w:t xml:space="preserve">   Obedient servant    </w:t>
      </w:r>
      <w:r>
        <w:t xml:space="preserve">   Peggy    </w:t>
      </w:r>
      <w:r>
        <w:t xml:space="preserve">   Philip    </w:t>
      </w:r>
      <w:r>
        <w:t xml:space="preserve">   Reynolds pamphlet    </w:t>
      </w:r>
      <w:r>
        <w:t xml:space="preserve">   Satisfied    </w:t>
      </w:r>
      <w:r>
        <w:t xml:space="preserve">   That would be enough    </w:t>
      </w:r>
      <w:r>
        <w:t xml:space="preserve">   The election of 1800    </w:t>
      </w:r>
      <w:r>
        <w:t xml:space="preserve">   The story of tonight    </w:t>
      </w:r>
      <w:r>
        <w:t xml:space="preserve">   Thomas Jefferson    </w:t>
      </w:r>
      <w:r>
        <w:t xml:space="preserve">   What did I miss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</dc:title>
  <dcterms:created xsi:type="dcterms:W3CDTF">2021-10-11T08:33:17Z</dcterms:created>
  <dcterms:modified xsi:type="dcterms:W3CDTF">2021-10-11T08:33:17Z</dcterms:modified>
</cp:coreProperties>
</file>