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Hamilton</w:t>
      </w:r>
    </w:p>
    <w:p>
      <w:pPr>
        <w:pStyle w:val="Questions"/>
      </w:pPr>
      <w:r>
        <w:t xml:space="preserve">1. HPIILP NMLHIAOT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HAMSTO RSJFEOEFN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SMELUA AYERBUS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ASJEM MAODINS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GGEERO GASNTNHOIW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CULREEHS GNMUALIL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ORNAA RURB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NREXELAAD NHLMOITA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HNJO LANSREU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GEEORG REKAEC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ECAHSLR LEE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IAMAR EORLSDNY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KING OGGREE III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LEHEBAZIT AZI""EL LSHREUCY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15. GGYPE ESHCYLUR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QSMRAUI ED ALTAFETYE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GANACEIL HECUSLRY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</dc:title>
  <dcterms:created xsi:type="dcterms:W3CDTF">2021-10-11T08:33:29Z</dcterms:created>
  <dcterms:modified xsi:type="dcterms:W3CDTF">2021-10-11T08:33:29Z</dcterms:modified>
</cp:coreProperties>
</file>