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Angelica    </w:t>
      </w:r>
      <w:r>
        <w:t xml:space="preserve">   Bank    </w:t>
      </w:r>
      <w:r>
        <w:t xml:space="preserve">   Burr    </w:t>
      </w:r>
      <w:r>
        <w:t xml:space="preserve">   Duel    </w:t>
      </w:r>
      <w:r>
        <w:t xml:space="preserve">   Election    </w:t>
      </w:r>
      <w:r>
        <w:t xml:space="preserve">   Freedom    </w:t>
      </w:r>
      <w:r>
        <w:t xml:space="preserve">   Hamilton    </w:t>
      </w:r>
      <w:r>
        <w:t xml:space="preserve">   Jefferson    </w:t>
      </w:r>
      <w:r>
        <w:t xml:space="preserve">   King George    </w:t>
      </w:r>
      <w:r>
        <w:t xml:space="preserve">   Kings College    </w:t>
      </w:r>
      <w:r>
        <w:t xml:space="preserve">   Letters    </w:t>
      </w:r>
      <w:r>
        <w:t xml:space="preserve">   New York    </w:t>
      </w:r>
      <w:r>
        <w:t xml:space="preserve">   Non-Stop    </w:t>
      </w:r>
      <w:r>
        <w:t xml:space="preserve">   Reynolds Pamphlet    </w:t>
      </w:r>
      <w:r>
        <w:t xml:space="preserve">   Satisfied    </w:t>
      </w:r>
      <w:r>
        <w:t xml:space="preserve">   Schuyler Sisters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</dc:title>
  <dcterms:created xsi:type="dcterms:W3CDTF">2021-10-11T08:33:35Z</dcterms:created>
  <dcterms:modified xsi:type="dcterms:W3CDTF">2021-10-11T08:33:35Z</dcterms:modified>
</cp:coreProperties>
</file>