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princeton college    </w:t>
      </w:r>
      <w:r>
        <w:t xml:space="preserve">   orphan    </w:t>
      </w:r>
      <w:r>
        <w:t xml:space="preserve">   carribean    </w:t>
      </w:r>
      <w:r>
        <w:t xml:space="preserve">   adams administration    </w:t>
      </w:r>
      <w:r>
        <w:t xml:space="preserve">   harlem    </w:t>
      </w:r>
      <w:r>
        <w:t xml:space="preserve">   battles    </w:t>
      </w:r>
      <w:r>
        <w:t xml:space="preserve">   independence    </w:t>
      </w:r>
      <w:r>
        <w:t xml:space="preserve">   aron burr sir    </w:t>
      </w:r>
      <w:r>
        <w:t xml:space="preserve">   alexander    </w:t>
      </w:r>
      <w:r>
        <w:t xml:space="preserve">   america    </w:t>
      </w:r>
      <w:r>
        <w:t xml:space="preserve">   angelica    </w:t>
      </w:r>
      <w:r>
        <w:t xml:space="preserve">   aron    </w:t>
      </w:r>
      <w:r>
        <w:t xml:space="preserve">   Burr    </w:t>
      </w:r>
      <w:r>
        <w:t xml:space="preserve">   cabinet    </w:t>
      </w:r>
      <w:r>
        <w:t xml:space="preserve">   constitution    </w:t>
      </w:r>
      <w:r>
        <w:t xml:space="preserve">   eaker    </w:t>
      </w:r>
      <w:r>
        <w:t xml:space="preserve">   Eliza    </w:t>
      </w:r>
      <w:r>
        <w:t xml:space="preserve">   founding fathers    </w:t>
      </w:r>
      <w:r>
        <w:t xml:space="preserve">   george    </w:t>
      </w:r>
      <w:r>
        <w:t xml:space="preserve">   Hamilton    </w:t>
      </w:r>
      <w:r>
        <w:t xml:space="preserve">   Hercules    </w:t>
      </w:r>
      <w:r>
        <w:t xml:space="preserve">   imigrants    </w:t>
      </w:r>
      <w:r>
        <w:t xml:space="preserve">   jefferson    </w:t>
      </w:r>
      <w:r>
        <w:t xml:space="preserve">   king george    </w:t>
      </w:r>
      <w:r>
        <w:t xml:space="preserve">   king's college    </w:t>
      </w:r>
      <w:r>
        <w:t xml:space="preserve">   LA FAYETTE    </w:t>
      </w:r>
      <w:r>
        <w:t xml:space="preserve">   Laurens    </w:t>
      </w:r>
      <w:r>
        <w:t xml:space="preserve">   legacy    </w:t>
      </w:r>
      <w:r>
        <w:t xml:space="preserve">   letters    </w:t>
      </w:r>
      <w:r>
        <w:t xml:space="preserve">   lin manuel miranda    </w:t>
      </w:r>
      <w:r>
        <w:t xml:space="preserve">   madison    </w:t>
      </w:r>
      <w:r>
        <w:t xml:space="preserve">   mulligan    </w:t>
      </w:r>
      <w:r>
        <w:t xml:space="preserve">   musical    </w:t>
      </w:r>
      <w:r>
        <w:t xml:space="preserve">   peggy    </w:t>
      </w:r>
      <w:r>
        <w:t xml:space="preserve">   philip    </w:t>
      </w:r>
      <w:r>
        <w:t xml:space="preserve">   reynolds    </w:t>
      </w:r>
      <w:r>
        <w:t xml:space="preserve">   valley forge    </w:t>
      </w:r>
      <w:r>
        <w:t xml:space="preserve">   washington    </w:t>
      </w:r>
      <w:r>
        <w:t xml:space="preserve">   words    </w:t>
      </w:r>
      <w:r>
        <w:t xml:space="preserve">   yorktown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2021-10-11T08:33:54Z</dcterms:created>
  <dcterms:modified xsi:type="dcterms:W3CDTF">2021-10-11T08:33:54Z</dcterms:modified>
</cp:coreProperties>
</file>