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AndPeggy    </w:t>
      </w:r>
      <w:r>
        <w:t xml:space="preserve">   Angelica    </w:t>
      </w:r>
      <w:r>
        <w:t xml:space="preserve">   BurrSir    </w:t>
      </w:r>
      <w:r>
        <w:t xml:space="preserve">   Call Me Son    </w:t>
      </w:r>
      <w:r>
        <w:t xml:space="preserve">   Click Boom    </w:t>
      </w:r>
      <w:r>
        <w:t xml:space="preserve">   Eliza    </w:t>
      </w:r>
      <w:r>
        <w:t xml:space="preserve">   Helpless    </w:t>
      </w:r>
      <w:r>
        <w:t xml:space="preserve">   Its Quiet Uptown    </w:t>
      </w:r>
      <w:r>
        <w:t xml:space="preserve">   Jefferson    </w:t>
      </w:r>
      <w:r>
        <w:t xml:space="preserve">   Laurens    </w:t>
      </w:r>
      <w:r>
        <w:t xml:space="preserve">   look around look around    </w:t>
      </w:r>
      <w:r>
        <w:t xml:space="preserve">   Madison    </w:t>
      </w:r>
      <w:r>
        <w:t xml:space="preserve">   Maria    </w:t>
      </w:r>
      <w:r>
        <w:t xml:space="preserve">   Mulligan    </w:t>
      </w:r>
      <w:r>
        <w:t xml:space="preserve">   NotThrowingAwayMyShot    </w:t>
      </w:r>
      <w:r>
        <w:t xml:space="preserve">   Phillip    </w:t>
      </w:r>
      <w:r>
        <w:t xml:space="preserve">   Room Where it Happens    </w:t>
      </w:r>
      <w:r>
        <w:t xml:space="preserve">   Satisfied    </w:t>
      </w:r>
      <w:r>
        <w:t xml:space="preserve">   Say No To This    </w:t>
      </w:r>
      <w:r>
        <w:t xml:space="preserve">   SchuylerSisters    </w:t>
      </w:r>
      <w:r>
        <w:t xml:space="preserve">   Seabury    </w:t>
      </w:r>
      <w:r>
        <w:t xml:space="preserve">   StayAlive    </w:t>
      </w:r>
      <w:r>
        <w:t xml:space="preserve">   Theodosia    </w:t>
      </w:r>
      <w:r>
        <w:t xml:space="preserve">   UnDuexTrois    </w:t>
      </w:r>
      <w:r>
        <w:t xml:space="preserve">   WhereIsMySon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2021-10-11T08:32:13Z</dcterms:created>
  <dcterms:modified xsi:type="dcterms:W3CDTF">2021-10-11T08:32:13Z</dcterms:modified>
</cp:coreProperties>
</file>