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Leslie Odom Jr.    </w:t>
      </w:r>
      <w:r>
        <w:t xml:space="preserve">   Laurens    </w:t>
      </w:r>
      <w:r>
        <w:t xml:space="preserve">   Adams    </w:t>
      </w:r>
      <w:r>
        <w:t xml:space="preserve">   New York    </w:t>
      </w:r>
      <w:r>
        <w:t xml:space="preserve">   Yorktown    </w:t>
      </w:r>
      <w:r>
        <w:t xml:space="preserve">   Lafayette    </w:t>
      </w:r>
      <w:r>
        <w:t xml:space="preserve">   Ships    </w:t>
      </w:r>
      <w:r>
        <w:t xml:space="preserve">   Guns    </w:t>
      </w:r>
      <w:r>
        <w:t xml:space="preserve">   Philip    </w:t>
      </w:r>
      <w:r>
        <w:t xml:space="preserve">   Nevis    </w:t>
      </w:r>
      <w:r>
        <w:t xml:space="preserve">   Saint Crox    </w:t>
      </w:r>
      <w:r>
        <w:t xml:space="preserve">   Samuel Seaburry    </w:t>
      </w:r>
      <w:r>
        <w:t xml:space="preserve">   Peggy    </w:t>
      </w:r>
      <w:r>
        <w:t xml:space="preserve">   Eliza    </w:t>
      </w:r>
      <w:r>
        <w:t xml:space="preserve">   Angelica    </w:t>
      </w:r>
      <w:r>
        <w:t xml:space="preserve">   Mulligan    </w:t>
      </w:r>
      <w:r>
        <w:t xml:space="preserve">   Washington    </w:t>
      </w:r>
      <w:r>
        <w:t xml:space="preserve">   Jefferson    </w:t>
      </w:r>
      <w:r>
        <w:t xml:space="preserve">   Lin Manuel Miranda    </w:t>
      </w:r>
      <w:r>
        <w:t xml:space="preserve">   Burr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2021-10-11T08:32:18Z</dcterms:created>
  <dcterms:modified xsi:type="dcterms:W3CDTF">2021-10-11T08:32:18Z</dcterms:modified>
</cp:coreProperties>
</file>