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</w:t>
      </w:r>
    </w:p>
    <w:p>
      <w:pPr>
        <w:pStyle w:val="Questions"/>
      </w:pPr>
      <w:r>
        <w:t xml:space="preserve">1. EWN RYOK PSOT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ORGEEG TNHAWOIGNS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3. OTSMHA SFOFNERJE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THE AASDM MAINIIORDASNTT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5. TAOSC URADG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NLIAHOTM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OEN ASLTV TEIM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8. IRIRTENG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ATDFR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AYS GDOBOYE 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</dc:title>
  <dcterms:created xsi:type="dcterms:W3CDTF">2021-10-11T08:32:32Z</dcterms:created>
  <dcterms:modified xsi:type="dcterms:W3CDTF">2021-10-11T08:32:32Z</dcterms:modified>
</cp:coreProperties>
</file>