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 Cast and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AlexanderHamilton    </w:t>
      </w:r>
      <w:r>
        <w:t xml:space="preserve">   AnthonyRamos    </w:t>
      </w:r>
      <w:r>
        <w:t xml:space="preserve">   Burn    </w:t>
      </w:r>
      <w:r>
        <w:t xml:space="preserve">   ChristopherJackson    </w:t>
      </w:r>
      <w:r>
        <w:t xml:space="preserve">   Congratulations    </w:t>
      </w:r>
      <w:r>
        <w:t xml:space="preserve">   DaveedDiggs    </w:t>
      </w:r>
      <w:r>
        <w:t xml:space="preserve">   GunsAndShips    </w:t>
      </w:r>
      <w:r>
        <w:t xml:space="preserve">   JasmineCephasJones    </w:t>
      </w:r>
      <w:r>
        <w:t xml:space="preserve">   JavierMuñoz    </w:t>
      </w:r>
      <w:r>
        <w:t xml:space="preserve">   JonathanGroff    </w:t>
      </w:r>
      <w:r>
        <w:t xml:space="preserve">   Karen Olivo    </w:t>
      </w:r>
      <w:r>
        <w:t xml:space="preserve">   LeslieOdomJr    </w:t>
      </w:r>
      <w:r>
        <w:t xml:space="preserve">   LexiLawson    </w:t>
      </w:r>
      <w:r>
        <w:t xml:space="preserve">   LinManuelMiranda    </w:t>
      </w:r>
      <w:r>
        <w:t xml:space="preserve">   MandyGonzales    </w:t>
      </w:r>
      <w:r>
        <w:t xml:space="preserve">   NonStop    </w:t>
      </w:r>
      <w:r>
        <w:t xml:space="preserve">   OkierieteOnaodowan    </w:t>
      </w:r>
      <w:r>
        <w:t xml:space="preserve">   OneLastTime    </w:t>
      </w:r>
      <w:r>
        <w:t xml:space="preserve">   PhillipaSoo    </w:t>
      </w:r>
      <w:r>
        <w:t xml:space="preserve">   RachelleAnnGo    </w:t>
      </w:r>
      <w:r>
        <w:t xml:space="preserve">   ReneeEliseGoldsberry    </w:t>
      </w:r>
      <w:r>
        <w:t xml:space="preserve">   Satisfied    </w:t>
      </w:r>
      <w:r>
        <w:t xml:space="preserve">   StayAlive    </w:t>
      </w:r>
      <w:r>
        <w:t xml:space="preserve">   ThayneJasperson    </w:t>
      </w:r>
      <w:r>
        <w:t xml:space="preserve">   WaitForIt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Cast and Songs</dc:title>
  <dcterms:created xsi:type="dcterms:W3CDTF">2021-10-11T08:32:39Z</dcterms:created>
  <dcterms:modified xsi:type="dcterms:W3CDTF">2021-10-11T08:32:39Z</dcterms:modified>
</cp:coreProperties>
</file>