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Blank has its eyes on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Hamilton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Hamilton do constantly throughout the musical?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the musical, Hamilton?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character is a tailor and a spy?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song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song of the second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Eliza's older sister's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Alexander Hamilton?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general that was shot in the first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Hamilton's son's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actress who plays Mariah Reynolds in the second act. Who does she play in the first act?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Crossword</dc:title>
  <dcterms:created xsi:type="dcterms:W3CDTF">2021-10-11T08:33:19Z</dcterms:created>
  <dcterms:modified xsi:type="dcterms:W3CDTF">2021-10-11T08:33:19Z</dcterms:modified>
</cp:coreProperties>
</file>