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Hamilton's dueling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Eacker's dueling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of _____, best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Schuyler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 ___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in both Hamilton and In The Heights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Genius behind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Hamilton's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America's favorite fighting Frenchmen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_________, Birds of a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Venerated Virginian Veteran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will kill your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spy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Westchester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suffering to terrible to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song in Act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Crossword Puzzle</dc:title>
  <dcterms:created xsi:type="dcterms:W3CDTF">2021-10-11T08:32:28Z</dcterms:created>
  <dcterms:modified xsi:type="dcterms:W3CDTF">2021-10-11T08:32:28Z</dcterms:modified>
</cp:coreProperties>
</file>