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Hamilton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Hamilton's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shot Hamilton?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Hamilton's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Hamilton was secretary of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Hamilton's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U.S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"The greatest City in the world"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U.S.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Oldest of the Skylar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1781, The Battle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Wrote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Youngest Skylar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 King of England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History</dc:title>
  <dcterms:created xsi:type="dcterms:W3CDTF">2021-10-11T08:32:09Z</dcterms:created>
  <dcterms:modified xsi:type="dcterms:W3CDTF">2021-10-11T08:32:09Z</dcterms:modified>
</cp:coreProperties>
</file>