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Australian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plane over water by grasping a rope pulled by a speedboat.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landscape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world situated below Equator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publicize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Island</dc:title>
  <dcterms:created xsi:type="dcterms:W3CDTF">2021-10-11T08:33:12Z</dcterms:created>
  <dcterms:modified xsi:type="dcterms:W3CDTF">2021-10-11T08:33:12Z</dcterms:modified>
</cp:coreProperties>
</file>