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Hamilton Songs (Act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Alexander Hamilton    </w:t>
      </w:r>
      <w:r>
        <w:t xml:space="preserve">   Aaron Burr, sir    </w:t>
      </w:r>
      <w:r>
        <w:t xml:space="preserve">   My Shot    </w:t>
      </w:r>
      <w:r>
        <w:t xml:space="preserve">   The Story of Tonight    </w:t>
      </w:r>
      <w:r>
        <w:t xml:space="preserve">   The Schuyler Sisters    </w:t>
      </w:r>
      <w:r>
        <w:t xml:space="preserve">   Farmer Refuted    </w:t>
      </w:r>
      <w:r>
        <w:t xml:space="preserve">   You'll Be Back    </w:t>
      </w:r>
      <w:r>
        <w:t xml:space="preserve">   Right Hand Man    </w:t>
      </w:r>
      <w:r>
        <w:t xml:space="preserve">   A Winter's Ball    </w:t>
      </w:r>
      <w:r>
        <w:t xml:space="preserve">   Helpless    </w:t>
      </w:r>
      <w:r>
        <w:t xml:space="preserve">   Satisfied    </w:t>
      </w:r>
      <w:r>
        <w:t xml:space="preserve">   The Story of Tonight (reprise)    </w:t>
      </w:r>
      <w:r>
        <w:t xml:space="preserve">   Wait For It    </w:t>
      </w:r>
      <w:r>
        <w:t xml:space="preserve">   Stay Alive    </w:t>
      </w:r>
      <w:r>
        <w:t xml:space="preserve">   Ten Duel Commandments    </w:t>
      </w:r>
      <w:r>
        <w:t xml:space="preserve">   Meet Me Inside    </w:t>
      </w:r>
      <w:r>
        <w:t xml:space="preserve">   That Would Be Enough    </w:t>
      </w:r>
      <w:r>
        <w:t xml:space="preserve">   Guns And Ships    </w:t>
      </w:r>
      <w:r>
        <w:t xml:space="preserve">   History Has its Eyes on You    </w:t>
      </w:r>
      <w:r>
        <w:t xml:space="preserve">   Yorktown    </w:t>
      </w:r>
      <w:r>
        <w:t xml:space="preserve">   What Comes Next?    </w:t>
      </w:r>
      <w:r>
        <w:t xml:space="preserve">   Dear Theodosia    </w:t>
      </w:r>
      <w:r>
        <w:t xml:space="preserve">   Non-Stop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Songs (Act 1)</dc:title>
  <dcterms:created xsi:type="dcterms:W3CDTF">2021-10-11T08:32:46Z</dcterms:created>
  <dcterms:modified xsi:type="dcterms:W3CDTF">2021-10-11T08:32:46Z</dcterms:modified>
</cp:coreProperties>
</file>