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Aaron Burr, Sirr    </w:t>
      </w:r>
      <w:r>
        <w:t xml:space="preserve">   Alexander Hamilton    </w:t>
      </w:r>
      <w:r>
        <w:t xml:space="preserve">   Burn    </w:t>
      </w:r>
      <w:r>
        <w:t xml:space="preserve">   Helpless    </w:t>
      </w:r>
      <w:r>
        <w:t xml:space="preserve">   My Shot    </w:t>
      </w:r>
      <w:r>
        <w:t xml:space="preserve">   Satisfied    </w:t>
      </w:r>
      <w:r>
        <w:t xml:space="preserve">   The Schuyler Sisters    </w:t>
      </w:r>
      <w:r>
        <w:t xml:space="preserve">   The Story of Tonight    </w:t>
      </w:r>
      <w:r>
        <w:t xml:space="preserve">   Who Dies    </w:t>
      </w:r>
      <w:r>
        <w:t xml:space="preserve">   Who Lives    </w:t>
      </w:r>
      <w:r>
        <w:t xml:space="preserve">   Who Tells Your Story    </w:t>
      </w:r>
      <w:r>
        <w:t xml:space="preserve">   Yorktown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Songs</dc:title>
  <dcterms:created xsi:type="dcterms:W3CDTF">2021-10-11T08:33:02Z</dcterms:created>
  <dcterms:modified xsi:type="dcterms:W3CDTF">2021-10-11T08:33:02Z</dcterms:modified>
</cp:coreProperties>
</file>