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Hamilton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Duel    </w:t>
      </w:r>
      <w:r>
        <w:t xml:space="preserve">   Reynolds Pamphlet    </w:t>
      </w:r>
      <w:r>
        <w:t xml:space="preserve">   And Peggy    </w:t>
      </w:r>
      <w:r>
        <w:t xml:space="preserve">   Federalist Papers    </w:t>
      </w:r>
      <w:r>
        <w:t xml:space="preserve">   Military    </w:t>
      </w:r>
      <w:r>
        <w:t xml:space="preserve">   Politics    </w:t>
      </w:r>
      <w:r>
        <w:t xml:space="preserve">   Yorktown    </w:t>
      </w:r>
      <w:r>
        <w:t xml:space="preserve">   Washington    </w:t>
      </w:r>
      <w:r>
        <w:t xml:space="preserve">   Mulligan    </w:t>
      </w:r>
      <w:r>
        <w:t xml:space="preserve">   Lafayette    </w:t>
      </w:r>
      <w:r>
        <w:t xml:space="preserve">   Laurens    </w:t>
      </w:r>
      <w:r>
        <w:t xml:space="preserve">   Hamilton    </w:t>
      </w:r>
      <w:r>
        <w:t xml:space="preserve">   Eliza    </w:t>
      </w:r>
      <w:r>
        <w:t xml:space="preserve">   Constitution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Hamilton Word Search</dc:title>
  <dcterms:created xsi:type="dcterms:W3CDTF">2021-10-11T08:32:39Z</dcterms:created>
  <dcterms:modified xsi:type="dcterms:W3CDTF">2021-10-11T08:32:39Z</dcterms:modified>
</cp:coreProperties>
</file>