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Non-Stop    </w:t>
      </w:r>
      <w:r>
        <w:t xml:space="preserve">   Broadway    </w:t>
      </w:r>
      <w:r>
        <w:t xml:space="preserve">   My Shot    </w:t>
      </w:r>
      <w:r>
        <w:t xml:space="preserve">   Laurens    </w:t>
      </w:r>
      <w:r>
        <w:t xml:space="preserve">   A Farmer Refuted    </w:t>
      </w:r>
      <w:r>
        <w:t xml:space="preserve">   Madison    </w:t>
      </w:r>
      <w:r>
        <w:t xml:space="preserve">   Washington    </w:t>
      </w:r>
      <w:r>
        <w:t xml:space="preserve">   Jefferson    </w:t>
      </w:r>
      <w:r>
        <w:t xml:space="preserve">   Hercules Mulligan    </w:t>
      </w:r>
      <w:r>
        <w:t xml:space="preserve">   Peggy    </w:t>
      </w:r>
      <w:r>
        <w:t xml:space="preserve">   Eliza    </w:t>
      </w:r>
      <w:r>
        <w:t xml:space="preserve">   Angelica    </w:t>
      </w:r>
      <w:r>
        <w:t xml:space="preserve">   Lafayette    </w:t>
      </w:r>
      <w:r>
        <w:t xml:space="preserve">   Burr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 Search</dc:title>
  <dcterms:created xsi:type="dcterms:W3CDTF">2021-10-11T08:32:44Z</dcterms:created>
  <dcterms:modified xsi:type="dcterms:W3CDTF">2021-10-11T08:32:44Z</dcterms:modified>
</cp:coreProperties>
</file>