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Theodosia    </w:t>
      </w:r>
      <w:r>
        <w:t xml:space="preserve">   StayAlive     </w:t>
      </w:r>
      <w:r>
        <w:t xml:space="preserve">   SchuylerSisters    </w:t>
      </w:r>
      <w:r>
        <w:t xml:space="preserve">   Satisfied     </w:t>
      </w:r>
      <w:r>
        <w:t xml:space="preserve">   Phillip    </w:t>
      </w:r>
      <w:r>
        <w:t xml:space="preserve">   MyShot     </w:t>
      </w:r>
      <w:r>
        <w:t xml:space="preserve">   Mulligan    </w:t>
      </w:r>
      <w:r>
        <w:t xml:space="preserve">   Madison    </w:t>
      </w:r>
      <w:r>
        <w:t xml:space="preserve">   LookAround    </w:t>
      </w:r>
      <w:r>
        <w:t xml:space="preserve">   Laurens     </w:t>
      </w:r>
      <w:r>
        <w:t xml:space="preserve">   Jefferson     </w:t>
      </w:r>
      <w:r>
        <w:t xml:space="preserve">   Uptown    </w:t>
      </w:r>
      <w:r>
        <w:t xml:space="preserve">   Helpless     </w:t>
      </w:r>
      <w:r>
        <w:t xml:space="preserve">   Eliza     </w:t>
      </w:r>
      <w:r>
        <w:t xml:space="preserve">   ClickBoom    </w:t>
      </w:r>
      <w:r>
        <w:t xml:space="preserve">   BurrSir    </w:t>
      </w:r>
      <w:r>
        <w:t xml:space="preserve">   Angelica    </w:t>
      </w:r>
      <w:r>
        <w:t xml:space="preserve">   AndPeggy     </w:t>
      </w:r>
      <w:r>
        <w:t xml:space="preserve">   Alexander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Word Search</dc:title>
  <dcterms:created xsi:type="dcterms:W3CDTF">2021-10-11T08:32:47Z</dcterms:created>
  <dcterms:modified xsi:type="dcterms:W3CDTF">2021-10-11T08:32:47Z</dcterms:modified>
</cp:coreProperties>
</file>