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Hamilton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Aaron Burr    </w:t>
      </w:r>
      <w:r>
        <w:t xml:space="preserve">   Alexander Hamilton    </w:t>
      </w:r>
      <w:r>
        <w:t xml:space="preserve">   Angelica    </w:t>
      </w:r>
      <w:r>
        <w:t xml:space="preserve">   Battle of Yorktown    </w:t>
      </w:r>
      <w:r>
        <w:t xml:space="preserve">   Burn    </w:t>
      </w:r>
      <w:r>
        <w:t xml:space="preserve">   Eliza    </w:t>
      </w:r>
      <w:r>
        <w:t xml:space="preserve">   George Washington    </w:t>
      </w:r>
      <w:r>
        <w:t xml:space="preserve">   Guns and Ships    </w:t>
      </w:r>
      <w:r>
        <w:t xml:space="preserve">   Helpless    </w:t>
      </w:r>
      <w:r>
        <w:t xml:space="preserve">   Hercules Mulligan    </w:t>
      </w:r>
      <w:r>
        <w:t xml:space="preserve">   James Madison    </w:t>
      </w:r>
      <w:r>
        <w:t xml:space="preserve">   John Laurens    </w:t>
      </w:r>
      <w:r>
        <w:t xml:space="preserve">   King George    </w:t>
      </w:r>
      <w:r>
        <w:t xml:space="preserve">   Marquis de Layfayette    </w:t>
      </w:r>
      <w:r>
        <w:t xml:space="preserve">   My Shot    </w:t>
      </w:r>
      <w:r>
        <w:t xml:space="preserve">   Non-Stop    </w:t>
      </w:r>
      <w:r>
        <w:t xml:space="preserve">   Peggy    </w:t>
      </w:r>
      <w:r>
        <w:t xml:space="preserve">   Philip    </w:t>
      </w:r>
      <w:r>
        <w:t xml:space="preserve">   Revolution    </w:t>
      </w:r>
      <w:r>
        <w:t xml:space="preserve">   Right Hand Man    </w:t>
      </w:r>
      <w:r>
        <w:t xml:space="preserve">   Rise Up    </w:t>
      </w:r>
      <w:r>
        <w:t xml:space="preserve">   Satisfied    </w:t>
      </w:r>
      <w:r>
        <w:t xml:space="preserve">   Schuyler Sisters    </w:t>
      </w:r>
      <w:r>
        <w:t xml:space="preserve">   Stay Alive    </w:t>
      </w:r>
      <w:r>
        <w:t xml:space="preserve">   Ten Duel Commandments    </w:t>
      </w:r>
      <w:r>
        <w:t xml:space="preserve">   The Story of Tonight    </w:t>
      </w:r>
      <w:r>
        <w:t xml:space="preserve">   Thomas Jefferson    </w:t>
      </w:r>
      <w:r>
        <w:t xml:space="preserve">   Wait For It    </w:t>
      </w:r>
      <w:r>
        <w:t xml:space="preserve">   What’d I miss    </w:t>
      </w:r>
      <w:r>
        <w:t xml:space="preserve">   You’ll Be 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Word Search</dc:title>
  <dcterms:created xsi:type="dcterms:W3CDTF">2021-10-11T08:33:13Z</dcterms:created>
  <dcterms:modified xsi:type="dcterms:W3CDTF">2021-10-11T08:33:13Z</dcterms:modified>
</cp:coreProperties>
</file>