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Peggy    </w:t>
      </w:r>
      <w:r>
        <w:t xml:space="preserve">   Angelica    </w:t>
      </w:r>
      <w:r>
        <w:t xml:space="preserve">   Alexander    </w:t>
      </w:r>
      <w:r>
        <w:t xml:space="preserve">   Hurricane    </w:t>
      </w:r>
      <w:r>
        <w:t xml:space="preserve">   Aaron Burr    </w:t>
      </w:r>
      <w:r>
        <w:t xml:space="preserve">   Hamilton    </w:t>
      </w:r>
      <w:r>
        <w:t xml:space="preserve">   Lafayette    </w:t>
      </w:r>
      <w:r>
        <w:t xml:space="preserve">   Eliza    </w:t>
      </w:r>
      <w:r>
        <w:t xml:space="preserve">   Schuyler Sisters    </w:t>
      </w:r>
      <w:r>
        <w:t xml:space="preserve">   Laurens    </w:t>
      </w:r>
      <w:r>
        <w:t xml:space="preserve">   Philip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Wordsearch</dc:title>
  <dcterms:created xsi:type="dcterms:W3CDTF">2021-10-11T08:32:53Z</dcterms:created>
  <dcterms:modified xsi:type="dcterms:W3CDTF">2021-10-11T08:32:53Z</dcterms:modified>
</cp:coreProperties>
</file>