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Hamilton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duel    </w:t>
      </w:r>
      <w:r>
        <w:t xml:space="preserve">   brilliant    </w:t>
      </w:r>
      <w:r>
        <w:t xml:space="preserve">   revolutionary    </w:t>
      </w:r>
      <w:r>
        <w:t xml:space="preserve">   smart    </w:t>
      </w:r>
      <w:r>
        <w:t xml:space="preserve">   orphan    </w:t>
      </w:r>
      <w:r>
        <w:t xml:space="preserve">   right hand man    </w:t>
      </w:r>
      <w:r>
        <w:t xml:space="preserve">   colonel    </w:t>
      </w:r>
      <w:r>
        <w:t xml:space="preserve">   writer    </w:t>
      </w:r>
      <w:r>
        <w:t xml:space="preserve">   founding father    </w:t>
      </w:r>
      <w:r>
        <w:t xml:space="preserve">   patriot    </w:t>
      </w:r>
      <w:r>
        <w:t xml:space="preserve">   immigrant    </w:t>
      </w:r>
      <w:r>
        <w:t xml:space="preserve">   secretary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Hamilton</dc:title>
  <dcterms:created xsi:type="dcterms:W3CDTF">2021-10-11T08:32:44Z</dcterms:created>
  <dcterms:modified xsi:type="dcterms:W3CDTF">2021-10-11T08:32:44Z</dcterms:modified>
</cp:coreProperties>
</file>