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act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I’m dedicating every day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this obnoxious, arrogant, loudmouth bother Be seated at the right hand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Stupidest song in the whole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Angelica peggy eliza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war I went back to New York A-After the war I went back to New York I finished up my studies and I practiced law I practiced law, Burr worked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if this child Shares a fraction of your smile Or a fragment of your mind, look out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Oceans rise, empires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123456789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Love doesn't discriminate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should have shot him in the mouth That would’ve shut him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no be naive to set that aside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not throwing away...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Outrun outlast hit em quick get our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act I</dc:title>
  <dcterms:created xsi:type="dcterms:W3CDTF">2021-10-11T08:32:07Z</dcterms:created>
  <dcterms:modified xsi:type="dcterms:W3CDTF">2021-10-11T08:32:07Z</dcterms:modified>
</cp:coreProperties>
</file>