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Hamilton an american musical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Aaron burr sir    </w:t>
      </w:r>
      <w:r>
        <w:t xml:space="preserve">   Alexander Hamilton    </w:t>
      </w:r>
      <w:r>
        <w:t xml:space="preserve">   and    </w:t>
      </w:r>
      <w:r>
        <w:t xml:space="preserve">   best of wives    </w:t>
      </w:r>
      <w:r>
        <w:t xml:space="preserve">   best of women    </w:t>
      </w:r>
      <w:r>
        <w:t xml:space="preserve">   blow us all away    </w:t>
      </w:r>
      <w:r>
        <w:t xml:space="preserve">   burn    </w:t>
      </w:r>
      <w:r>
        <w:t xml:space="preserve">   cabinet battle 1    </w:t>
      </w:r>
      <w:r>
        <w:t xml:space="preserve">   cabinet battle 2    </w:t>
      </w:r>
      <w:r>
        <w:t xml:space="preserve">   cabinet battle 3    </w:t>
      </w:r>
      <w:r>
        <w:t xml:space="preserve">   farmer refuted    </w:t>
      </w:r>
      <w:r>
        <w:t xml:space="preserve">   Helpless    </w:t>
      </w:r>
      <w:r>
        <w:t xml:space="preserve">   I know him    </w:t>
      </w:r>
      <w:r>
        <w:t xml:space="preserve">   meet me inside    </w:t>
      </w:r>
      <w:r>
        <w:t xml:space="preserve">   My shot    </w:t>
      </w:r>
      <w:r>
        <w:t xml:space="preserve">   Satisfied    </w:t>
      </w:r>
      <w:r>
        <w:t xml:space="preserve">   say no to this    </w:t>
      </w:r>
      <w:r>
        <w:t xml:space="preserve">   schuyler defeated    </w:t>
      </w:r>
      <w:r>
        <w:t xml:space="preserve">   stay alive    </w:t>
      </w:r>
      <w:r>
        <w:t xml:space="preserve">   stay alive (reprise)    </w:t>
      </w:r>
      <w:r>
        <w:t xml:space="preserve">   story of tonight    </w:t>
      </w:r>
      <w:r>
        <w:t xml:space="preserve">   take a break    </w:t>
      </w:r>
      <w:r>
        <w:t xml:space="preserve">   the adams administration    </w:t>
      </w:r>
      <w:r>
        <w:t xml:space="preserve">   the reynolds pamplet    </w:t>
      </w:r>
      <w:r>
        <w:t xml:space="preserve">   the Schuyler sisters    </w:t>
      </w:r>
      <w:r>
        <w:t xml:space="preserve">   the story of tonight (reprise)    </w:t>
      </w:r>
      <w:r>
        <w:t xml:space="preserve">   wait for it    </w:t>
      </w:r>
      <w:r>
        <w:t xml:space="preserve">   we know    </w:t>
      </w:r>
      <w:r>
        <w:t xml:space="preserve">   who dies    </w:t>
      </w:r>
      <w:r>
        <w:t xml:space="preserve">   who lives    </w:t>
      </w:r>
      <w:r>
        <w:t xml:space="preserve">   who tells your story    </w:t>
      </w:r>
      <w:r>
        <w:t xml:space="preserve">   Winters Ball    </w:t>
      </w:r>
      <w:r>
        <w:t xml:space="preserve">   world was wide enough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an american musical </dc:title>
  <dcterms:created xsi:type="dcterms:W3CDTF">2021-10-11T08:33:07Z</dcterms:created>
  <dcterms:modified xsi:type="dcterms:W3CDTF">2021-10-11T08:33:07Z</dcterms:modified>
</cp:coreProperties>
</file>