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and Such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Desert Mirage    </w:t>
      </w:r>
      <w:r>
        <w:t xml:space="preserve">   Halloween    </w:t>
      </w:r>
      <w:r>
        <w:t xml:space="preserve">   Lafayette    </w:t>
      </w:r>
      <w:r>
        <w:t xml:space="preserve">   Aaron Burr    </w:t>
      </w:r>
      <w:r>
        <w:t xml:space="preserve">   Goldsberry    </w:t>
      </w:r>
      <w:r>
        <w:t xml:space="preserve">   Miranda    </w:t>
      </w:r>
      <w:r>
        <w:t xml:space="preserve">   Lin-Manuel    </w:t>
      </w:r>
      <w:r>
        <w:t xml:space="preserve">   West Side Story    </w:t>
      </w:r>
      <w:r>
        <w:t xml:space="preserve">   Oklahoma    </w:t>
      </w:r>
      <w:r>
        <w:t xml:space="preserve">   Musicals    </w:t>
      </w:r>
      <w:r>
        <w:t xml:space="preserve">   Theatre    </w:t>
      </w:r>
      <w:r>
        <w:t xml:space="preserve">   Santa Claus    </w:t>
      </w:r>
      <w:r>
        <w:t xml:space="preserve">   Christmas    </w:t>
      </w:r>
      <w:r>
        <w:t xml:space="preserve">   Thanksgiving    </w:t>
      </w:r>
      <w:r>
        <w:t xml:space="preserve">   Declaration    </w:t>
      </w:r>
      <w:r>
        <w:t xml:space="preserve">   Revolution    </w:t>
      </w:r>
      <w:r>
        <w:t xml:space="preserve">   Elizabeth Schuyler    </w:t>
      </w:r>
      <w:r>
        <w:t xml:space="preserve">   George Washington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and Such</dc:title>
  <dcterms:created xsi:type="dcterms:W3CDTF">2021-10-11T08:33:42Z</dcterms:created>
  <dcterms:modified xsi:type="dcterms:W3CDTF">2021-10-11T08:33:42Z</dcterms:modified>
</cp:coreProperties>
</file>