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Alexander    </w:t>
      </w:r>
      <w:r>
        <w:t xml:space="preserve">   America    </w:t>
      </w:r>
      <w:r>
        <w:t xml:space="preserve">   Angelica    </w:t>
      </w:r>
      <w:r>
        <w:t xml:space="preserve">   Constitution    </w:t>
      </w:r>
      <w:r>
        <w:t xml:space="preserve">   Duel    </w:t>
      </w:r>
      <w:r>
        <w:t xml:space="preserve">   Eliza    </w:t>
      </w:r>
      <w:r>
        <w:t xml:space="preserve">   England    </w:t>
      </w:r>
      <w:r>
        <w:t xml:space="preserve">   France    </w:t>
      </w:r>
      <w:r>
        <w:t xml:space="preserve">   George    </w:t>
      </w:r>
      <w:r>
        <w:t xml:space="preserve">   Hercules    </w:t>
      </w:r>
      <w:r>
        <w:t xml:space="preserve">   Jefferson    </w:t>
      </w:r>
      <w:r>
        <w:t xml:space="preserve">   King    </w:t>
      </w:r>
      <w:r>
        <w:t xml:space="preserve">   Lafayette    </w:t>
      </w:r>
      <w:r>
        <w:t xml:space="preserve">   Lee    </w:t>
      </w:r>
      <w:r>
        <w:t xml:space="preserve">   Madison    </w:t>
      </w:r>
      <w:r>
        <w:t xml:space="preserve">   NewYork    </w:t>
      </w:r>
      <w:r>
        <w:t xml:space="preserve">   Peggy    </w:t>
      </w:r>
      <w:r>
        <w:t xml:space="preserve">   Phillip    </w:t>
      </w:r>
      <w:r>
        <w:t xml:space="preserve">   Revolution    </w:t>
      </w:r>
      <w:r>
        <w:t xml:space="preserve">   Schuyler    </w:t>
      </w:r>
      <w:r>
        <w:t xml:space="preserve">   Theodosia    </w:t>
      </w:r>
      <w:r>
        <w:t xml:space="preserve">   Thomas    </w:t>
      </w:r>
      <w:r>
        <w:t xml:space="preserve">   War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</dc:title>
  <dcterms:created xsi:type="dcterms:W3CDTF">2021-10-11T08:32:54Z</dcterms:created>
  <dcterms:modified xsi:type="dcterms:W3CDTF">2021-10-11T08:32:54Z</dcterms:modified>
</cp:coreProperties>
</file>