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1783 treaty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hamilton’s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hamilton’s Father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battle won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an affair with hamilton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Thomas Paine’s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hamilton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2021-10-11T08:32:47Z</dcterms:created>
  <dcterms:modified xsi:type="dcterms:W3CDTF">2021-10-11T08:32:47Z</dcterms:modified>
</cp:coreProperties>
</file>