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dancing    </w:t>
      </w:r>
      <w:r>
        <w:t xml:space="preserve">   singing    </w:t>
      </w:r>
      <w:r>
        <w:t xml:space="preserve">   jefferson    </w:t>
      </w:r>
      <w:r>
        <w:t xml:space="preserve">   washington    </w:t>
      </w:r>
      <w:r>
        <w:t xml:space="preserve">   microphones    </w:t>
      </w:r>
      <w:r>
        <w:t xml:space="preserve">   curtain    </w:t>
      </w:r>
      <w:r>
        <w:t xml:space="preserve">   theater    </w:t>
      </w:r>
      <w:r>
        <w:t xml:space="preserve">   stage right    </w:t>
      </w:r>
      <w:r>
        <w:t xml:space="preserve">   stage left    </w:t>
      </w:r>
      <w:r>
        <w:t xml:space="preserve">   stage    </w:t>
      </w:r>
      <w:r>
        <w:t xml:space="preserve">   downstage    </w:t>
      </w:r>
      <w:r>
        <w:t xml:space="preserve">   upstage    </w:t>
      </w:r>
      <w:r>
        <w:t xml:space="preserve">   center stage    </w:t>
      </w:r>
      <w:r>
        <w:t xml:space="preserve">   king george    </w:t>
      </w:r>
      <w:r>
        <w:t xml:space="preserve">   angelica    </w:t>
      </w:r>
      <w:r>
        <w:t xml:space="preserve">   eliza    </w:t>
      </w:r>
      <w:r>
        <w:t xml:space="preserve">   peggy    </w:t>
      </w:r>
      <w:r>
        <w:t xml:space="preserve">   philip    </w:t>
      </w:r>
      <w:r>
        <w:t xml:space="preserve">   laurens    </w:t>
      </w:r>
      <w:r>
        <w:t xml:space="preserve">   lafayette    </w:t>
      </w:r>
      <w:r>
        <w:t xml:space="preserve">   mulligan    </w:t>
      </w:r>
      <w:r>
        <w:t xml:space="preserve">   madison    </w:t>
      </w:r>
      <w:r>
        <w:t xml:space="preserve">   burr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2021-10-11T08:32:59Z</dcterms:created>
  <dcterms:modified xsi:type="dcterms:W3CDTF">2021-10-11T08:32:59Z</dcterms:modified>
</cp:coreProperties>
</file>