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Hamilton when a hurricane destroyed his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of disagreement are on the itemized list mentioned in Your Obedient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Hamilton when he was placed in charge of a trading charter?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official name of the musical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twelfth song in act 2 of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Hamilton build Eliza out of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Angelica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they make redcoats redder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killed Philip in a duel?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free advice did Burr offer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Hamiltons power of speech is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ninth song in act one of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Eliza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characters where played by the same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Burr's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Hamilton do with every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songs are in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Hamilton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played Lafayette?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Clermont Street renamed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Hamilton's taxes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word of act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Alexander when is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language is it mentioned that Hamilton is fluent in in Guns and 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2021-10-11T08:32:53Z</dcterms:created>
  <dcterms:modified xsi:type="dcterms:W3CDTF">2021-10-11T08:32:53Z</dcterms:modified>
</cp:coreProperties>
</file>