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names  John ___________ in the place to be, two pints a Sam Adams But I’m workin on three, HA!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oui oui mon ami,   je m'appel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a glass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Hercules ____________ up in it, lovin’ it, yes I heard your mother said “com again”!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 him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willing to ________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Let’s have another __________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Yo, he’d have you unravel at the sound of __________, But the revolution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come back with more guns,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 has its eyes on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Instead of me he promotes Charles ____ makes him second in command, “IM A GENERAL, WEEEEEEEEEEE”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not throwing away my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Angelica! Eliza! And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name is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a glass to freedom, AAAAY! something you will never ___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outgunned,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1780 a ___________ ball, and the, Schuyler sisters are the envy of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you got me 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send a fully armed _________ to remind you of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me be apart of the 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Pardon me, are you Aaron _________, sir?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will never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We’re battering down the battery check the damages! 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the ________ duel commandments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crossword</dc:title>
  <dcterms:created xsi:type="dcterms:W3CDTF">2021-10-11T08:33:14Z</dcterms:created>
  <dcterms:modified xsi:type="dcterms:W3CDTF">2021-10-11T08:33:14Z</dcterms:modified>
</cp:coreProperties>
</file>